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1256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Алпеева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Васильевича, </w:t>
      </w:r>
      <w:r>
        <w:rPr>
          <w:rStyle w:val="cat-ExternalSystemDefinedgrp-2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Алпеев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12.02.2024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86№</w:t>
      </w:r>
      <w:r>
        <w:rPr>
          <w:rStyle w:val="cat-UserDefinedgrp-2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Алпееву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Алпеев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 событие и вину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пояснив,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</w:t>
      </w:r>
      <w:r>
        <w:rPr>
          <w:rFonts w:ascii="Times New Roman" w:eastAsia="Times New Roman" w:hAnsi="Times New Roman" w:cs="Times New Roman"/>
          <w:sz w:val="26"/>
          <w:szCs w:val="26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, просит назначить ему наказание в виде ареста.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Алпеева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Алпеева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Style w:val="cat-UserDefinedgrp-24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Алпеев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ОР ППСП ОМВД Ро</w:t>
      </w:r>
      <w:r>
        <w:rPr>
          <w:rFonts w:ascii="Times New Roman" w:eastAsia="Times New Roman" w:hAnsi="Times New Roman" w:cs="Times New Roman"/>
          <w:sz w:val="26"/>
          <w:szCs w:val="26"/>
        </w:rPr>
        <w:t>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14.11.2024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Алпеева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14.11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86№</w:t>
      </w:r>
      <w:r>
        <w:rPr>
          <w:rStyle w:val="cat-UserDefinedgrp-23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Алпеев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>ст. 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12.12.2023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Алпеев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неоднократно привлекался к административной ответственности по гл. 20 КоАП РФ.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Алпеевым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12.02.2024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Алпеева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Алпеева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Алпеева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привлекавшего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работающего, не имеющего постоянного источника доходов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Алпееву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не представлено 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Алпеев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относится к категории граждан, которым не может быть применен административный арест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положениям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9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2 ст. 3.9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Алпеева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срок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3rplc-32">
    <w:name w:val="cat-UserDefined grp-23 rplc-32"/>
    <w:basedOn w:val="DefaultParagraphFont"/>
  </w:style>
  <w:style w:type="character" w:customStyle="1" w:styleId="cat-UserDefinedgrp-25rplc-48">
    <w:name w:val="cat-UserDefined grp-25 rplc-48"/>
    <w:basedOn w:val="DefaultParagraphFont"/>
  </w:style>
  <w:style w:type="character" w:customStyle="1" w:styleId="cat-UserDefinedgrp-26rplc-51">
    <w:name w:val="cat-UserDefined grp-2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